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书名：玛丽·安托内特传</w:t>
      </w:r>
    </w:p>
    <w:p>
      <w:r>
        <w:t>作者：（奥）斯蒂芬·茨威格著；黄敬甫，黄海洋，黄树略译</w:t>
      </w:r>
    </w:p>
    <w:p>
      <w:r>
        <w:t>出版社：北京:新星出版社,2017.09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玛丽·安托内特传 评论地址：https://www.jiaokey.com/book/detail/14260364.html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