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我的第一本俄语学习书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我的第一本俄语学习书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本书出售、求购地址：https://www.jiaokey.com/book/detail/14260362.html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关键词搜索：https://www.jiaokey.com/tag/我的第一本俄语学习书.html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