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书名：区块链原理、设计与应用</w:t>
      </w:r>
    </w:p>
    <w:p>
      <w:r>
        <w:t>作者：杨保华，陈昌编著</w:t>
      </w:r>
    </w:p>
    <w:p>
      <w:r>
        <w:t>出版社：北京：机械工业出版社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区块链原理、设计与应用 评论地址：https://www.jiaokey.com/book/detail/14260345.html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