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书名：艺术家笔下的猫  综合材料应用</w:t>
      </w:r>
    </w:p>
    <w:p>
      <w:r>
        <w:t>作者：（法）皮埃尔·德·米榭雷斯，阿曼迪娜·拉芭尔著；李君译</w:t>
      </w:r>
    </w:p>
    <w:p>
      <w:r>
        <w:t>出版社：南宁:广西美术出版社,2017.01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艺术家笔下的猫  综合材料应用 评论地址：https://www.jiaokey.com/book/detail/14260341.html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