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书名：朵云文库·学术经典  古画微</w:t>
      </w:r>
    </w:p>
    <w:p>
      <w:r>
        <w:t>作者：黄宾虹著；&lt;font color=Red&gt;薛&lt;/font&gt;永年导读</w:t>
      </w:r>
    </w:p>
    <w:p>
      <w:r>
        <w:t>出版社：上海:上海书画出版社,2017.03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朵云文库·学术经典  古画微 评论地址：https://www.jiaokey.com/book/detail/14260338.html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