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书名：边走边画  艺术家的速写笔迹</w:t>
      </w:r>
    </w:p>
    <w:p>
      <w:r>
        <w:t>作者：（英）约翰·瑞内斯著；尹红译</w:t>
      </w:r>
    </w:p>
    <w:p>
      <w:r>
        <w:t>出版社：南宁:广西美术出版社,2016.06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边走边画  艺术家的速写笔迹 评论地址：https://www.jiaokey.com/book/detail/14260332.html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