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希腊化史  亚历山大大帝</w:t>
      </w:r>
    </w:p>
    <w:p>
      <w:r>
        <w:rPr>
          <w:rFonts w:ascii="宋体" w:hAnsi="宋体" w:eastAsia="宋体"/>
          <w:sz w:val="24"/>
        </w:rPr>
        <w:t>（德）约翰·居斯塔夫·德罗伊森著；陈早译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希腊化史  亚历山大大帝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（德）约翰·居斯塔夫·德罗伊森著；陈早译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本书出售、求购地址：https://www.jiaokey.com/book/detail/14260325.html</w:t>
      </w:r>
    </w:p>
    <w:p>
      <w:r>
        <w:t>更多相关图书推荐：https://www.jiaokey.com</w:t>
      </w:r>
    </w:p>
    <w:p>
      <w:r>
        <w:t>（德）约翰·居斯塔夫·德罗伊森著；陈早译 其他作品：https://www.jiaokey.com/tag/（德）约翰·居斯塔夫·德罗伊森著；陈早译.html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关键词搜索：https://www.jiaokey.com/tag/希腊化史  亚历山大大帝.html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