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本托的素描簿</w:t>
      </w:r>
    </w:p>
    <w:p>
      <w:r>
        <w:rPr>
          <w:rFonts w:ascii="宋体" w:hAnsi="宋体" w:eastAsia="宋体"/>
          <w:sz w:val="24"/>
        </w:rPr>
        <w:t>（英）约翰·伯格（John Berger）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本托的素描簿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（英）约翰·伯格（John Berger）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本书出售、求购地址：https://www.jiaokey.com/book/detail/14260318.html</w:t>
      </w:r>
    </w:p>
    <w:p>
      <w:r>
        <w:t>更多相关图书推荐：https://www.jiaokey.com</w:t>
      </w:r>
    </w:p>
    <w:p>
      <w:r>
        <w:t>（英）约翰·伯格（John Berger） 其他作品：https://www.jiaokey.com/tag/（英）约翰·伯格（John Berger）.html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关键词搜索：https://www.jiaokey.com/tag/本托的素描簿.html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