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水溶性色铅笔手绘从新手到高手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水溶性色铅笔手绘从新手到高手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本书出售、求购地址：https://www.jiaokey.com/book/detail/14260317.html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关键词搜索：https://www.jiaokey.com/tag/水溶性色铅笔手绘从新手到高手.html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