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书名：自由与僭越</w:t>
      </w:r>
    </w:p>
    <w:p>
      <w:r>
        <w:t>作者：罗峰编译</w:t>
      </w:r>
    </w:p>
    <w:p>
      <w:r>
        <w:t>出版社：北京：华夏出版社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自由与僭越 评论地址：https://www.jiaokey.com/book/detail/14260313.html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