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书名：元杂剧本事考</w:t>
      </w:r>
    </w:p>
    <w:p>
      <w:r>
        <w:t>作者：罗锦堂著</w:t>
      </w:r>
    </w:p>
    <w:p>
      <w:r>
        <w:t>出版社：西安：陕西师范大学出版社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元杂剧本事考 评论地址：https://www.jiaokey.com/book/detail/14260306.html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