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安提戈涅的诉求  生与死之间的亲缘关系</w:t>
      </w:r>
    </w:p>
    <w:p>
      <w:r>
        <w:rPr>
          <w:rFonts w:ascii="宋体" w:hAnsi="宋体" w:eastAsia="宋体"/>
          <w:sz w:val="24"/>
        </w:rPr>
        <w:t>（美）朱迪斯·巴特勒著；王楠译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安提戈涅的诉求  生与死之间的亲缘关系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（美）朱迪斯·巴特勒著；王楠译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本书出售、求购地址：https://www.jiaokey.com/book/detail/14260289.html</w:t>
      </w:r>
    </w:p>
    <w:p>
      <w:r>
        <w:t>更多相关图书推荐：https://www.jiaokey.com</w:t>
      </w:r>
    </w:p>
    <w:p>
      <w:r>
        <w:t>（美）朱迪斯·巴特勒著；王楠译 其他作品：https://www.jiaokey.com/tag/（美）朱迪斯·巴特勒著；王楠译.html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关键词搜索：https://www.jiaokey.com/tag/安提戈涅的诉求  生与死之间的亲缘关系.html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