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  文明的侧脸</w:t>
      </w:r>
    </w:p>
    <w:p>
      <w:r>
        <w:t>作者：朱丹丹著</w:t>
      </w:r>
    </w:p>
    <w:p>
      <w:r>
        <w:t>出版社：成都:巴蜀书社,2016.08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三星堆  文明的侧脸 评论地址：https://www.jiaokey.com/book/detail/14260282.html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