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书名：新镌全本  山海经  插画</w:t>
      </w:r>
    </w:p>
    <w:p>
      <w:r>
        <w:t>作者：徐龙宝绘刻</w:t>
      </w:r>
    </w:p>
    <w:p>
      <w:r>
        <w:t>出版社：上海:上海书画出版社,2017.08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新镌全本  山海经  插画 评论地址：https://www.jiaokey.com/book/detail/14260281.html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