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过来人的解悟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过来人的解悟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本书出售、求购地址：https://www.jiaokey.com/book/detail/14260264.html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关键词搜索：https://www.jiaokey.com/tag/过来人的解悟.html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