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独培明月看荷花  叶嘉莹诗词选译</w:t>
      </w:r>
    </w:p>
    <w:p>
      <w:r>
        <w:rPr>
          <w:rFonts w:ascii="宋体" w:hAnsi="宋体" w:eastAsia="宋体"/>
          <w:sz w:val="24"/>
        </w:rPr>
        <w:t>叶嘉莹著；陶永强译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独培明月看荷花  叶嘉莹诗词选译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叶嘉莹著；陶永强译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本书出售、求购地址：https://www.jiaokey.com/book/detail/14260260.html</w:t>
      </w:r>
    </w:p>
    <w:p>
      <w:r>
        <w:t>更多相关图书推荐：https://www.jiaokey.com</w:t>
      </w:r>
    </w:p>
    <w:p>
      <w:r>
        <w:t>叶嘉莹著；陶永强译 其他作品：https://www.jiaokey.com/tag/叶嘉莹著；陶永强译.html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关键词搜索：https://www.jiaokey.com/tag/独培明月看荷花  叶嘉莹诗词选译.html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