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书名：断舍离</w:t>
      </w:r>
    </w:p>
    <w:p>
      <w:r>
        <w:t>作者：辛慧颖主编</w:t>
      </w:r>
    </w:p>
    <w:p>
      <w:r>
        <w:t>出版社：海口:南海出版公司,2015.12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断舍离 评论地址：https://www.jiaokey.com/book/detail/14260253.html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