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  工笔牡丹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  工笔牡丹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本书出售、求购地址：https://www.jiaokey.com/book/detail/14260252.html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关键词搜索：https://www.jiaokey.com/tag/中国画入门  工笔牡丹.html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