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民族地区经济增长中的环境压力与响应机制研究</w:t>
      </w:r>
    </w:p>
    <w:p>
      <w:r>
        <w:rPr>
          <w:rFonts w:ascii="宋体" w:hAnsi="宋体" w:eastAsia="宋体"/>
          <w:sz w:val="24"/>
        </w:rPr>
        <w:t>成艾华著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民族地区经济增长中的环境压力与响应机制研究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本书出售、求购地址：https://www.jiaokey.com/book/detail/14260243.html</w:t>
      </w:r>
    </w:p>
    <w:p>
      <w:r>
        <w:t>更多相关图书推荐：https://www.jiaokey.com</w:t>
      </w:r>
    </w:p>
    <w:p>
      <w:r>
        <w:t>成艾华著 其他作品：https://www.jiaokey.com/tag/成艾华著.html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关键词搜索：https://www.jiaokey.com/tag/民族地区经济增长中的环境压力与响应机制研究.html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