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水彩物语  古韵花之绘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水彩物语  古韵花之绘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本书出售、求购地址：https://www.jiaokey.com/book/detail/14260231.html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关键词搜索：https://www.jiaokey.com/tag/水彩物语  古韵花之绘.html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