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艺术设定集  第2部</w:t>
      </w:r>
    </w:p>
    <w:p>
      <w:r>
        <w:rPr>
          <w:rFonts w:ascii="宋体" w:hAnsi="宋体" w:eastAsia="宋体"/>
          <w:sz w:val="24"/>
        </w:rPr>
        <w:t>（美）特蕾西·米勒·扎内克著；张文思译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艺术设定集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（美）特蕾西·米勒·扎内克著；张文思译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本书出售、求购地址：https://www.jiaokey.com/book/detail/14260221.html</w:t>
      </w:r>
    </w:p>
    <w:p>
      <w:r>
        <w:t>更多相关图书推荐：https://www.jiaokey.com</w:t>
      </w:r>
    </w:p>
    <w:p>
      <w:r>
        <w:t>（美）特蕾西·米勒·扎内克著；张文思译 其他作品：https://www.jiaokey.com/tag/（美）特蕾西·米勒·扎内克著；张文思译.html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关键词搜索：https://www.jiaokey.com/tag/功夫熊猫  艺术设定集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