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马奈的绘画  米歇尔·福柯，一种目光</w:t>
      </w:r>
    </w:p>
    <w:p>
      <w:r>
        <w:rPr>
          <w:rFonts w:ascii="宋体" w:hAnsi="宋体" w:eastAsia="宋体"/>
          <w:sz w:val="24"/>
        </w:rPr>
        <w:t>（美）米歇尔·福柯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马奈的绘画  米歇尔·福柯，一种目光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（美）米歇尔·福柯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本书出售、求购地址：https://www.jiaokey.com/book/detail/14260189.html</w:t>
      </w:r>
    </w:p>
    <w:p>
      <w:r>
        <w:t>更多相关图书推荐：https://www.jiaokey.com</w:t>
      </w:r>
    </w:p>
    <w:p>
      <w:r>
        <w:t>（美）米歇尔·福柯 其他作品：https://www.jiaokey.com/tag/（美）米歇尔·福柯.html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关键词搜索：https://www.jiaokey.com/tag/马奈的绘画  米歇尔·福柯，一种目光.html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