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历史的跫音  三江源地区的深厚历史与丰富遗迹</w:t>
      </w:r>
    </w:p>
    <w:p>
      <w:r>
        <w:rPr>
          <w:rFonts w:ascii="宋体" w:hAnsi="宋体" w:eastAsia="宋体"/>
          <w:sz w:val="24"/>
        </w:rPr>
        <w:t>郑云峰编著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历史的跫音  三江源地区的深厚历史与丰富遗迹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本书出售、求购地址：https://www.jiaokey.com/book/detail/14260180.html</w:t>
      </w:r>
    </w:p>
    <w:p>
      <w:r>
        <w:t>更多相关图书推荐：https://www.jiaokey.com</w:t>
      </w:r>
    </w:p>
    <w:p>
      <w:r>
        <w:t>郑云峰编著 其他作品：https://www.jiaokey.com/tag/郑云峰编著.html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关键词搜索：https://www.jiaokey.com/tag/历史的跫音  三江源地区的深厚历史与丰富遗迹.html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