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书名：纳米晶太阳能电池产业技术创新路线图及产业化模式</w:t>
      </w:r>
    </w:p>
    <w:p>
      <w:r>
        <w:t>作者：李子彪，李元元著</w:t>
      </w:r>
    </w:p>
    <w:p>
      <w:r>
        <w:t>出版社：北京:知识产权出版社,2016.10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纳米晶太阳能电池产业技术创新路线图及产业化模式 评论地址：https://www.jiaokey.com/book/detail/14260179.html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