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普鲁塔克的实践伦理学  哲学的社会动力</w:t>
      </w:r>
    </w:p>
    <w:p>
      <w:r>
        <w:rPr>
          <w:rFonts w:ascii="宋体" w:hAnsi="宋体" w:eastAsia="宋体"/>
          <w:sz w:val="24"/>
        </w:rPr>
        <w:t>（比利时）胡芙著；万永奇译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普鲁塔克的实践伦理学  哲学的社会动力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（比利时）胡芙著；万永奇译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本书出售、求购地址：https://www.jiaokey.com/book/detail/14260163.html</w:t>
      </w:r>
    </w:p>
    <w:p>
      <w:r>
        <w:t>更多相关图书推荐：https://www.jiaokey.com</w:t>
      </w:r>
    </w:p>
    <w:p>
      <w:r>
        <w:t>（比利时）胡芙著；万永奇译 其他作品：https://www.jiaokey.com/tag/（比利时）胡芙著；万永奇译.html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关键词搜索：https://www.jiaokey.com/tag/普鲁塔克的实践伦理学  哲学的社会动力.html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