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书名：中国地名沿革对照表</w:t>
      </w:r>
    </w:p>
    <w:p>
      <w:r>
        <w:t>作者：薛国屏编著</w:t>
      </w:r>
    </w:p>
    <w:p>
      <w:r>
        <w:t>出版社：上海:上海辞书出版社,2017.04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中国地名沿革对照表 评论地址：https://www.jiaokey.com/book/detail/14260153.html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