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中国连片特困地区旅游景区发展报告  2016</w:t>
      </w:r>
    </w:p>
    <w:p>
      <w:r>
        <w:rPr>
          <w:rFonts w:ascii="宋体" w:hAnsi="宋体" w:eastAsia="宋体"/>
          <w:sz w:val="24"/>
        </w:rPr>
        <w:t>宁志中，王露，姚旻等著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中国连片特困地区旅游景区发展报告  2016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宁志中，王露，姚旻等著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本书出售、求购地址：https://www.jiaokey.com/book/detail/14260128.html</w:t>
      </w:r>
    </w:p>
    <w:p>
      <w:r>
        <w:t>更多相关图书推荐：https://www.jiaokey.com</w:t>
      </w:r>
    </w:p>
    <w:p>
      <w:r>
        <w:t>宁志中，王露，姚旻等著 其他作品：https://www.jiaokey.com/tag/宁志中，王露，姚旻等著.html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关键词搜索：https://www.jiaokey.com/tag/中国连片特困地区旅游景区发展报告  2016.html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