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人生不满百  朱健九十自述</w:t>
      </w:r>
    </w:p>
    <w:p>
      <w:r>
        <w:rPr>
          <w:rFonts w:ascii="宋体" w:hAnsi="宋体" w:eastAsia="宋体"/>
          <w:sz w:val="24"/>
        </w:rPr>
        <w:t>朱健口述；肖欣整理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人生不满百  朱健九十自述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朱健口述；肖欣整理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本书出售、求购地址：https://www.jiaokey.com/book/detail/14260126.html</w:t>
      </w:r>
    </w:p>
    <w:p>
      <w:r>
        <w:t>更多相关图书推荐：https://www.jiaokey.com</w:t>
      </w:r>
    </w:p>
    <w:p>
      <w:r>
        <w:t>朱健口述；肖欣整理 其他作品：https://www.jiaokey.com/tag/朱健口述；肖欣整理.html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关键词搜索：https://www.jiaokey.com/tag/人生不满百  朱健九十自述.html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