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书名：大家画品  姜宝林点评故宫武英殿历代书画</w:t>
      </w:r>
    </w:p>
    <w:p>
      <w:r>
        <w:t>作者：王大鹏</w:t>
      </w:r>
    </w:p>
    <w:p>
      <w:r>
        <w:t>出版社：青岛:青岛出版社,2016.09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大家画品  姜宝林点评故宫武英殿历代书画 评论地址：https://www.jiaokey.com/book/detail/14260112.html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