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花艺设计中枝材的使用技法</w:t>
      </w:r>
    </w:p>
    <w:p>
      <w:r>
        <w:rPr>
          <w:rFonts w:ascii="宋体" w:hAnsi="宋体" w:eastAsia="宋体"/>
          <w:sz w:val="24"/>
        </w:rPr>
        <w:t>（日）永塚慎一著；王秋琳译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花艺设计中枝材的使用技法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（日）永塚慎一著；王秋琳译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本书出售、求购地址：https://www.jiaokey.com/book/detail/14260083.html</w:t>
      </w:r>
    </w:p>
    <w:p>
      <w:r>
        <w:t>更多相关图书推荐：https://www.jiaokey.com</w:t>
      </w:r>
    </w:p>
    <w:p>
      <w:r>
        <w:t>（日）永塚慎一著；王秋琳译 其他作品：https://www.jiaokey.com/tag/（日）永塚慎一著；王秋琳译.html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关键词搜索：https://www.jiaokey.com/tag/花艺设计中枝材的使用技法.html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