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网球制胜  实用技战术图解  修订版</w:t>
      </w:r>
    </w:p>
    <w:p>
      <w:r>
        <w:rPr>
          <w:rFonts w:ascii="宋体" w:hAnsi="宋体" w:eastAsia="宋体"/>
          <w:sz w:val="24"/>
        </w:rPr>
        <w:t>（英）罗伯·安东（RobAntoun）著；何柏贤译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网球制胜  实用技战术图解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（英）罗伯·安东（RobAntoun）著；何柏贤译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本书出售、求购地址：https://www.jiaokey.com/book/detail/14260082.html</w:t>
      </w:r>
    </w:p>
    <w:p>
      <w:r>
        <w:t>更多相关图书推荐：https://www.jiaokey.com</w:t>
      </w:r>
    </w:p>
    <w:p>
      <w:r>
        <w:t>（英）罗伯·安东（RobAntoun）著；何柏贤译 其他作品：https://www.jiaokey.com/tag/（英）罗伯·安东（RobAntoun）著；何柏贤译.html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关键词搜索：https://www.jiaokey.com/tag/网球制胜  实用技战术图解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