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书名：新视野·文化遗产保护论丛  城市文化特色保护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出版日期：2017.03</w:t>
      </w:r>
    </w:p>
    <w:p>
      <w:r>
        <w:t>总页数：242</w:t>
      </w:r>
    </w:p>
    <w:p>
      <w:r>
        <w:t>更多请访问教客网: www.jiaokey.com</w:t>
      </w:r>
    </w:p>
    <w:p>
      <w:r>
        <w:t>新视野·文化遗产保护论丛  城市文化特色保护 评论地址：https://www.jiaokey.com/book/detail/14260074.html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