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赵治勋围棋手筋精解  167道经典问题助你不假思索下出手筋</w:t>
      </w:r>
    </w:p>
    <w:p>
      <w:r>
        <w:rPr>
          <w:rFonts w:ascii="宋体" w:hAnsi="宋体" w:eastAsia="宋体"/>
          <w:sz w:val="24"/>
        </w:rPr>
        <w:t>（日）赵治勋著；蒋涛译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赵治勋围棋手筋精解  167道经典问题助你不假思索下出手筋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本书出售、求购地址：https://www.jiaokey.com/book/detail/14260071.html</w:t>
      </w:r>
    </w:p>
    <w:p>
      <w:r>
        <w:t>更多相关图书推荐：https://www.jiaokey.com</w:t>
      </w:r>
    </w:p>
    <w:p>
      <w:r>
        <w:t>（日）赵治勋著；蒋涛译 其他作品：https://www.jiaokey.com/tag/（日）赵治勋著；蒋涛译.html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关键词搜索：https://www.jiaokey.com/tag/赵治勋围棋手筋精解  167道经典问题助你不假思索下出手筋.html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