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奔跑吧，足球小将  青少年足球训练完全图解</w:t>
      </w:r>
    </w:p>
    <w:p>
      <w:r>
        <w:rPr>
          <w:rFonts w:ascii="宋体" w:hAnsi="宋体" w:eastAsia="宋体"/>
          <w:sz w:val="24"/>
        </w:rPr>
        <w:t>（日）保坂信之主编；毛伟，曲岩松译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奔跑吧，足球小将  青少年足球训练完全图解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（日）保坂信之主编；毛伟，曲岩松译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本书出售、求购地址：https://www.jiaokey.com/book/detail/14260063.html</w:t>
      </w:r>
    </w:p>
    <w:p>
      <w:r>
        <w:t>更多相关图书推荐：https://www.jiaokey.com</w:t>
      </w:r>
    </w:p>
    <w:p>
      <w:r>
        <w:t>（日）保坂信之主编；毛伟，曲岩松译 其他作品：https://www.jiaokey.com/tag/（日）保坂信之主编；毛伟，曲岩松译.html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关键词搜索：https://www.jiaokey.com/tag/奔跑吧，足球小将  青少年足球训练完全图解.html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