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法学学位论文写作方法  第3版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法学学位论文写作方法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本书出售、求购地址：https://www.jiaokey.com/book/detail/14260059.html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关键词搜索：https://www.jiaokey.com/tag/法学学位论文写作方法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