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精英教练“双百”培养计划成果丛书  全程思维与精细控制</w:t>
      </w:r>
    </w:p>
    <w:p>
      <w:r>
        <w:rPr>
          <w:rFonts w:ascii="宋体" w:hAnsi="宋体" w:eastAsia="宋体"/>
          <w:sz w:val="24"/>
        </w:rPr>
        <w:t>胡星刚著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精英教练“双百”培养计划成果丛书  全程思维与精细控制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胡星刚著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本书出售、求购地址：https://www.jiaokey.com/book/detail/14260052.html</w:t>
      </w:r>
    </w:p>
    <w:p>
      <w:r>
        <w:t>更多相关图书推荐：https://www.jiaokey.com</w:t>
      </w:r>
    </w:p>
    <w:p>
      <w:r>
        <w:t>胡星刚著 其他作品：https://www.jiaokey.com/tag/胡星刚著.html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关键词搜索：https://www.jiaokey.com/tag/精英教练“双百”培养计划成果丛书  全程思维与精细控制.html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