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色彩与光线  写实主义绘画指南  珍藏版</w:t>
      </w:r>
    </w:p>
    <w:p>
      <w:r>
        <w:rPr>
          <w:rFonts w:ascii="宋体" w:hAnsi="宋体" w:eastAsia="宋体"/>
          <w:sz w:val="24"/>
        </w:rPr>
        <w:t>（美）詹姆斯·格尔尼著；黄朝贵译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色彩与光线  写实主义绘画指南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（美）詹姆斯·格尔尼著；黄朝贵译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本书出售、求购地址：https://www.jiaokey.com/book/detail/14260030.html</w:t>
      </w:r>
    </w:p>
    <w:p>
      <w:r>
        <w:t>更多相关图书推荐：https://www.jiaokey.com</w:t>
      </w:r>
    </w:p>
    <w:p>
      <w:r>
        <w:t>（美）詹姆斯·格尔尼著；黄朝贵译 其他作品：https://www.jiaokey.com/tag/（美）詹姆斯·格尔尼著；黄朝贵译.html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关键词搜索：https://www.jiaokey.com/tag/色彩与光线  写实主义绘画指南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