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书名：《考工记》研究文献辑刊  第3册  全6册</w:t>
      </w:r>
    </w:p>
    <w:p>
      <w:r>
        <w:t>作者：赵嫄；代坤选编</w:t>
      </w:r>
    </w:p>
    <w:p>
      <w:r>
        <w:t>出版社：北京：国家图书馆出版社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《考工记》研究文献辑刊  第3册  全6册 评论地址：https://www.jiaokey.com/book/detail/14260017.html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