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RP8入门手册  网站和App原型设计从入门到精通</w:t>
      </w:r>
    </w:p>
    <w:p>
      <w:r>
        <w:rPr>
          <w:rFonts w:ascii="宋体" w:hAnsi="宋体" w:eastAsia="宋体"/>
          <w:sz w:val="24"/>
        </w:rPr>
        <w:t>小楼一夜听春语著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RP8入门手册  网站和App原型设计从入门到精通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小楼一夜听春语著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本书出售、求购地址：https://www.jiaokey.com/book/detail/14259983.html</w:t>
      </w:r>
    </w:p>
    <w:p>
      <w:r>
        <w:t>更多相关图书推荐：https://www.jiaokey.com</w:t>
      </w:r>
    </w:p>
    <w:p>
      <w:r>
        <w:t>小楼一夜听春语著 其他作品：https://www.jiaokey.com/tag/小楼一夜听春语著.html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RP8入门手册  网站和App原型设计从入门到精通.html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