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基于置信规则库的网络安全态势感知</w:t>
      </w:r>
    </w:p>
    <w:p>
      <w:r>
        <w:rPr>
          <w:rFonts w:ascii="宋体" w:hAnsi="宋体" w:eastAsia="宋体"/>
          <w:sz w:val="24"/>
        </w:rPr>
        <w:t>胡冠宇著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基于置信规则库的网络安全态势感知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本书出售、求购地址：https://www.jiaokey.com/book/detail/14259980.html</w:t>
      </w:r>
    </w:p>
    <w:p>
      <w:r>
        <w:t>更多相关图书推荐：https://www.jiaokey.com</w:t>
      </w:r>
    </w:p>
    <w:p>
      <w:r>
        <w:t>胡冠宇著 其他作品：https://www.jiaokey.com/tag/胡冠宇著.html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关键词搜索：https://www.jiaokey.com/tag/基于置信规则库的网络安全态势感知.html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