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手把手教你学FPGA设计  基于大道至简的至简设计法</w:t>
      </w:r>
    </w:p>
    <w:p>
      <w:r>
        <w:rPr>
          <w:rFonts w:ascii="宋体" w:hAnsi="宋体" w:eastAsia="宋体"/>
          <w:sz w:val="24"/>
        </w:rPr>
        <w:t>潘文明，易文兵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手把手教你学FPGA设计  基于大道至简的至简设计法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潘文明，易文兵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本书出售、求购地址：https://www.jiaokey.com/book/detail/14259972.html</w:t>
      </w:r>
    </w:p>
    <w:p>
      <w:r>
        <w:t>更多相关图书推荐：https://www.jiaokey.com</w:t>
      </w:r>
    </w:p>
    <w:p>
      <w:r>
        <w:t>潘文明，易文兵 其他作品：https://www.jiaokey.com/tag/潘文明，易文兵.html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关键词搜索：https://www.jiaokey.com/tag/手把手教你学FPGA设计  基于大道至简的至简设计法.html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