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书名：国家开放大学新型产业工人培养和发展助力计划  Delphi程序设计  第2版</w:t>
      </w:r>
    </w:p>
    <w:p>
      <w:r>
        <w:t>作者：王行言</w:t>
      </w:r>
    </w:p>
    <w:p>
      <w:r>
        <w:t>出版社：</w:t>
      </w:r>
    </w:p>
    <w:p>
      <w:r>
        <w:t>出版日期：2016.01</w:t>
      </w:r>
    </w:p>
    <w:p>
      <w:r>
        <w:t>总页数：306</w:t>
      </w:r>
    </w:p>
    <w:p>
      <w:r>
        <w:t>更多请访问教客网: www.jiaokey.com</w:t>
      </w:r>
    </w:p>
    <w:p>
      <w:r>
        <w:t>国家开放大学新型产业工人培养和发展助力计划  Delphi程序设计  第2版 评论地址：https://www.jiaokey.com/book/detail/14259956.html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