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灌溉引起的地质环境变化与黄土地质灾害  以甘肃黑方台灌区为例</w:t>
      </w:r>
    </w:p>
    <w:p>
      <w:r>
        <w:rPr>
          <w:rFonts w:ascii="宋体" w:hAnsi="宋体" w:eastAsia="宋体"/>
          <w:sz w:val="24"/>
        </w:rPr>
        <w:t>张茂省，朱立峰，胡炜著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灌溉引起的地质环境变化与黄土地质灾害  以甘肃黑方台灌区为例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张茂省，朱立峰，胡炜著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本书出售、求购地址：https://www.jiaokey.com/book/detail/14259942.html</w:t>
      </w:r>
    </w:p>
    <w:p>
      <w:r>
        <w:t>更多相关图书推荐：https://www.jiaokey.com</w:t>
      </w:r>
    </w:p>
    <w:p>
      <w:r>
        <w:t>张茂省，朱立峰，胡炜著 其他作品：https://www.jiaokey.com/tag/张茂省，朱立峰，胡炜著.html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关键词搜索：https://www.jiaokey.com/tag/灌溉引起的地质环境变化与黄土地质灾害  以甘肃黑方台灌区为例.html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