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书名：项目驱动式PHP+MySQL企业网站开发教程</w:t>
      </w:r>
    </w:p>
    <w:p>
      <w:r>
        <w:t>作者：林龙健，李观金主编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总页数：289</w:t>
      </w:r>
    </w:p>
    <w:p>
      <w:r>
        <w:t>更多请访问教客网: www.jiaokey.com</w:t>
      </w:r>
    </w:p>
    <w:p>
      <w:r>
        <w:t>项目驱动式PHP+MySQL企业网站开发教程 评论地址：https://www.jiaokey.com/book/detail/14259938.html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