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书名：中国牙形刺生物地层</w:t>
      </w:r>
    </w:p>
    <w:p>
      <w:r>
        <w:t>作者：王成源，王志浩著</w:t>
      </w:r>
    </w:p>
    <w:p>
      <w:r>
        <w:t>出版社：杭州:浙江大学出版社,2016.12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中国牙形刺生物地层 评论地址：https://www.jiaokey.com/book/detail/14259903.html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