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结构模态分析与参数辨识</w:t>
      </w:r>
    </w:p>
    <w:p>
      <w:r>
        <w:rPr>
          <w:rFonts w:ascii="宋体" w:hAnsi="宋体" w:eastAsia="宋体"/>
          <w:sz w:val="24"/>
        </w:rPr>
        <w:t>赵玉成，殷祥超，赵慧明，李冲，杨卫明著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结构模态分析与参数辨识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赵玉成，殷祥超，赵慧明，李冲，杨卫明著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本书出售、求购地址：https://www.jiaokey.com/book/detail/14259875.html</w:t>
      </w:r>
    </w:p>
    <w:p>
      <w:r>
        <w:t>更多相关图书推荐：https://www.jiaokey.com</w:t>
      </w:r>
    </w:p>
    <w:p>
      <w:r>
        <w:t>赵玉成，殷祥超，赵慧明，李冲，杨卫明著 其他作品：https://www.jiaokey.com/tag/赵玉成，殷祥超，赵慧明，李冲，杨卫明著.html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关键词搜索：https://www.jiaokey.com/tag/结构模态分析与参数辨识.html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