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内经精义</w:t>
      </w:r>
    </w:p>
    <w:p>
      <w:r>
        <w:t>作者：周信有著</w:t>
      </w:r>
    </w:p>
    <w:p>
      <w:r>
        <w:t>出版社：北京:中国中医药出版社,2012.07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中医药畅销书选粹  内经精义 评论地址：https://www.jiaokey.com/book/detail/14259853.html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