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青少年科学素养文库  叩开免疫之门</w:t>
      </w:r>
    </w:p>
    <w:p>
      <w:r>
        <w:rPr>
          <w:rFonts w:ascii="宋体" w:hAnsi="宋体" w:eastAsia="宋体"/>
          <w:sz w:val="24"/>
        </w:rPr>
        <w:t>秦志海，顾漩著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青少年科学素养文库  叩开免疫之门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秦志海，顾漩著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本书出售、求购地址：https://www.jiaokey.com/book/detail/14259830.html</w:t>
      </w:r>
    </w:p>
    <w:p>
      <w:r>
        <w:t>更多相关图书推荐：https://www.jiaokey.com</w:t>
      </w:r>
    </w:p>
    <w:p>
      <w:r>
        <w:t>秦志海，顾漩著 其他作品：https://www.jiaokey.com/tag/秦志海，顾漩著.html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关键词搜索：https://www.jiaokey.com/tag/青少年科学素养文库  叩开免疫之门.html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