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拥抱疼痛</w:t>
      </w:r>
    </w:p>
    <w:p>
      <w:r>
        <w:rPr>
          <w:rFonts w:ascii="宋体" w:hAnsi="宋体" w:eastAsia="宋体"/>
          <w:sz w:val="24"/>
        </w:rPr>
        <w:t>（美）罗纳德·史莱弗（Ronald Schleifer）著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（美）罗纳德·史莱弗（Ronald Schleifer）著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本书出售、求购地址：https://www.jiaokey.com/book/detail/14259827.html</w:t>
      </w:r>
    </w:p>
    <w:p>
      <w:r>
        <w:t>更多相关图书推荐：https://www.jiaokey.com</w:t>
      </w:r>
    </w:p>
    <w:p>
      <w:r>
        <w:t>（美）罗纳德·史莱弗（Ronald Schleifer）著 其他作品：https://www.jiaokey.com/tag/（美）罗纳德·史莱弗（Ronald Schleifer）著.html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关键词搜索：https://www.jiaokey.com/tag/拥抱疼痛.html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