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书名：英汉烟草农业词汇</w:t>
      </w:r>
    </w:p>
    <w:p>
      <w:r>
        <w:t>作者:叶协锋编</w:t>
      </w:r>
    </w:p>
    <w:p>
      <w:r>
        <w:t>出版社:郑州:黄河水利出版社,2016.11</w:t>
      </w:r>
    </w:p>
    <w:p>
      <w:r>
        <w:t>出版日期：</w:t>
      </w:r>
    </w:p>
    <w:p>
      <w:r>
        <w:t>总页数：387</w:t>
      </w:r>
    </w:p>
    <w:p>
      <w:r>
        <w:t>更多请访问教客网:www.jiaokey.com</w:t>
      </w:r>
    </w:p>
    <w:p>
      <w:r>
        <w:t>英汉烟草农业词汇评论地址：https://www.jiaokey.com/book/detail/14259818.html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